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Aber    </w:t>
      </w:r>
      <w:r>
        <w:t xml:space="preserve">   Da Druben    </w:t>
      </w:r>
      <w:r>
        <w:t xml:space="preserve">   Der Freund     </w:t>
      </w:r>
      <w:r>
        <w:t xml:space="preserve">   Die freundin    </w:t>
      </w:r>
      <w:r>
        <w:t xml:space="preserve">   elf    </w:t>
      </w:r>
      <w:r>
        <w:t xml:space="preserve">   Grub dich    </w:t>
      </w:r>
      <w:r>
        <w:t xml:space="preserve">   Guten Tag    </w:t>
      </w:r>
      <w:r>
        <w:t xml:space="preserve">   Halo    </w:t>
      </w:r>
      <w:r>
        <w:t xml:space="preserve">   Hast du einen Bruder    </w:t>
      </w:r>
      <w:r>
        <w:t xml:space="preserve">   Ich bin    </w:t>
      </w:r>
      <w:r>
        <w:t xml:space="preserve">   null     </w:t>
      </w:r>
      <w:r>
        <w:t xml:space="preserve">   Sie ist nett    </w:t>
      </w:r>
      <w:r>
        <w:t xml:space="preserve">   Tag    </w:t>
      </w:r>
      <w:r>
        <w:t xml:space="preserve">   Tschau    </w:t>
      </w:r>
      <w:r>
        <w:t xml:space="preserve">   Tschus    </w:t>
      </w:r>
      <w:r>
        <w:t xml:space="preserve">   Und    </w:t>
      </w:r>
      <w:r>
        <w:t xml:space="preserve">   weit von hier    </w:t>
      </w:r>
      <w:r>
        <w:t xml:space="preserve">   Wer ist das    </w:t>
      </w:r>
      <w:r>
        <w:t xml:space="preserve">   Wirklich    </w:t>
      </w:r>
      <w:r>
        <w:t xml:space="preserve">   Zehn Minuten von 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2021-10-11T07:58:34Z</dcterms:created>
  <dcterms:modified xsi:type="dcterms:W3CDTF">2021-10-11T07:58:34Z</dcterms:modified>
</cp:coreProperties>
</file>