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Email schreiben    </w:t>
      </w:r>
      <w:r>
        <w:t xml:space="preserve">   fotografieren    </w:t>
      </w:r>
      <w:r>
        <w:t xml:space="preserve">   filmen    </w:t>
      </w:r>
      <w:r>
        <w:t xml:space="preserve">   spazieren gehen    </w:t>
      </w:r>
      <w:r>
        <w:t xml:space="preserve">   bummeln    </w:t>
      </w:r>
      <w:r>
        <w:t xml:space="preserve">   Klavier spielen    </w:t>
      </w:r>
      <w:r>
        <w:t xml:space="preserve">   ins Kino gehen    </w:t>
      </w:r>
      <w:r>
        <w:t xml:space="preserve">   briefe schreiben    </w:t>
      </w:r>
      <w:r>
        <w:t xml:space="preserve">   segeln    </w:t>
      </w:r>
      <w:r>
        <w:t xml:space="preserve">   Hausaufgaben machen    </w:t>
      </w:r>
      <w:r>
        <w:t xml:space="preserve">   wandern    </w:t>
      </w:r>
      <w:r>
        <w:t xml:space="preserve">   schwimmen    </w:t>
      </w:r>
      <w:r>
        <w:t xml:space="preserve">   basteln    </w:t>
      </w:r>
      <w:r>
        <w:t xml:space="preserve">   Briefmarken sammeln    </w:t>
      </w:r>
      <w:r>
        <w:t xml:space="preserve">   zeichnen    </w:t>
      </w:r>
      <w:r>
        <w:t xml:space="preserve">   malen    </w:t>
      </w:r>
      <w:r>
        <w:t xml:space="preserve">   kochen    </w:t>
      </w:r>
      <w:r>
        <w:t xml:space="preserve">   smsen    </w:t>
      </w:r>
      <w:r>
        <w:t xml:space="preserve">   Freunde besuchen    </w:t>
      </w:r>
      <w:r>
        <w:t xml:space="preserve">   fernsehen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</dc:title>
  <dcterms:created xsi:type="dcterms:W3CDTF">2021-10-11T07:58:36Z</dcterms:created>
  <dcterms:modified xsi:type="dcterms:W3CDTF">2021-10-11T07:58:36Z</dcterms:modified>
</cp:coreProperties>
</file>