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would you say Guten Morgen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Schwarz?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Drei is the number...?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the same in English, French and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82.67 million is the ... of Germany?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colour is Rosa?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famous German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Frank-Walter Steinmeier is the ...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Guten Tag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English food is famous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Eins, drei and funf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gates?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sieben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currency do they use in Germany?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2021-10-11T07:59:27Z</dcterms:created>
  <dcterms:modified xsi:type="dcterms:W3CDTF">2021-10-11T07:59:27Z</dcterms:modified>
</cp:coreProperties>
</file>