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 Alphabet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AUTO    </w:t>
      </w:r>
      <w:r>
        <w:t xml:space="preserve">   BALL    </w:t>
      </w:r>
      <w:r>
        <w:t xml:space="preserve">   COMPUTER    </w:t>
      </w:r>
      <w:r>
        <w:t xml:space="preserve">   DACHS    </w:t>
      </w:r>
      <w:r>
        <w:t xml:space="preserve">   ELEFANT    </w:t>
      </w:r>
      <w:r>
        <w:t xml:space="preserve">   FISCH    </w:t>
      </w:r>
      <w:r>
        <w:t xml:space="preserve">   GOLDFISCH    </w:t>
      </w:r>
      <w:r>
        <w:t xml:space="preserve">   HUND    </w:t>
      </w:r>
      <w:r>
        <w:t xml:space="preserve">   IGEL    </w:t>
      </w:r>
      <w:r>
        <w:t xml:space="preserve">   JAGUAR    </w:t>
      </w:r>
      <w:r>
        <w:t xml:space="preserve">   KATZE    </w:t>
      </w:r>
      <w:r>
        <w:t xml:space="preserve">   LOWE    </w:t>
      </w:r>
      <w:r>
        <w:t xml:space="preserve">   MAUS    </w:t>
      </w:r>
      <w:r>
        <w:t xml:space="preserve">   NASHORN    </w:t>
      </w:r>
      <w:r>
        <w:t xml:space="preserve">   OTTER    </w:t>
      </w:r>
      <w:r>
        <w:t xml:space="preserve">   PFERD    </w:t>
      </w:r>
      <w:r>
        <w:t xml:space="preserve">   QUALLE    </w:t>
      </w:r>
      <w:r>
        <w:t xml:space="preserve">   RATTE    </w:t>
      </w:r>
      <w:r>
        <w:t xml:space="preserve">   SPINNE    </w:t>
      </w:r>
      <w:r>
        <w:t xml:space="preserve">   TISCH    </w:t>
      </w:r>
      <w:r>
        <w:t xml:space="preserve">   UHR    </w:t>
      </w:r>
      <w:r>
        <w:t xml:space="preserve">   VOGEL    </w:t>
      </w:r>
      <w:r>
        <w:t xml:space="preserve">   WELLENSITTICH    </w:t>
      </w:r>
      <w:r>
        <w:t xml:space="preserve">   XERUS    </w:t>
      </w:r>
      <w:r>
        <w:t xml:space="preserve">   YAK    </w:t>
      </w:r>
      <w:r>
        <w:t xml:space="preserve">   ZIEGE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 Alphabet Wordsearch</dc:title>
  <dcterms:created xsi:type="dcterms:W3CDTF">2021-10-12T14:19:49Z</dcterms:created>
  <dcterms:modified xsi:type="dcterms:W3CDTF">2021-10-12T14:19:49Z</dcterms:modified>
</cp:coreProperties>
</file>