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Animal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Ziege    </w:t>
      </w:r>
      <w:r>
        <w:t xml:space="preserve">   Wolf    </w:t>
      </w:r>
      <w:r>
        <w:t xml:space="preserve">   Tiger    </w:t>
      </w:r>
      <w:r>
        <w:t xml:space="preserve">   Steppenwolf    </w:t>
      </w:r>
      <w:r>
        <w:t xml:space="preserve">   Schlange    </w:t>
      </w:r>
      <w:r>
        <w:t xml:space="preserve">   Schaf     </w:t>
      </w:r>
      <w:r>
        <w:t xml:space="preserve">   Rotkehichen    </w:t>
      </w:r>
      <w:r>
        <w:t xml:space="preserve">   Remmaus    </w:t>
      </w:r>
      <w:r>
        <w:t xml:space="preserve">   Pferd    </w:t>
      </w:r>
      <w:r>
        <w:t xml:space="preserve">   Panter    </w:t>
      </w:r>
      <w:r>
        <w:t xml:space="preserve">   Lowe    </w:t>
      </w:r>
      <w:r>
        <w:t xml:space="preserve">   Kuh    </w:t>
      </w:r>
      <w:r>
        <w:t xml:space="preserve">   Krahe    </w:t>
      </w:r>
      <w:r>
        <w:t xml:space="preserve">   Kaninchen    </w:t>
      </w:r>
      <w:r>
        <w:t xml:space="preserve">   Hyane    </w:t>
      </w:r>
      <w:r>
        <w:t xml:space="preserve">   Huhn    </w:t>
      </w:r>
      <w:r>
        <w:t xml:space="preserve">   Frosch    </w:t>
      </w:r>
      <w:r>
        <w:t xml:space="preserve">   Fledermaus    </w:t>
      </w:r>
      <w:r>
        <w:t xml:space="preserve">   Elefant    </w:t>
      </w:r>
      <w:r>
        <w:t xml:space="preserve">   Adler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Animal Vocab</dc:title>
  <dcterms:created xsi:type="dcterms:W3CDTF">2021-10-11T07:58:30Z</dcterms:created>
  <dcterms:modified xsi:type="dcterms:W3CDTF">2021-10-11T07:58:30Z</dcterms:modified>
</cp:coreProperties>
</file>