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live in the sea, in rivers and in lakes.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Hunts mice.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is a type of giant cat. The males grow manes of fur around their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"Bark, bark, bark!"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feathers and can fly.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bacon comes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farm animal has feathers and lays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is gray and has a long trunk.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 large North American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milk comes from.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Animals</dc:title>
  <dcterms:created xsi:type="dcterms:W3CDTF">2021-10-11T08:00:00Z</dcterms:created>
  <dcterms:modified xsi:type="dcterms:W3CDTF">2021-10-11T08:00:00Z</dcterms:modified>
</cp:coreProperties>
</file>