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Pinguin    </w:t>
      </w:r>
      <w:r>
        <w:t xml:space="preserve">   Koala    </w:t>
      </w:r>
      <w:r>
        <w:t xml:space="preserve">   Frosch    </w:t>
      </w:r>
      <w:r>
        <w:t xml:space="preserve">   Schlange    </w:t>
      </w:r>
      <w:r>
        <w:t xml:space="preserve">   Rhino    </w:t>
      </w:r>
      <w:r>
        <w:t xml:space="preserve">   Giraffe    </w:t>
      </w:r>
      <w:r>
        <w:t xml:space="preserve">   tiger    </w:t>
      </w:r>
      <w:r>
        <w:t xml:space="preserve">   Hirsch    </w:t>
      </w:r>
      <w:r>
        <w:t xml:space="preserve">   Huhn    </w:t>
      </w:r>
      <w:r>
        <w:t xml:space="preserve">   Kuh    </w:t>
      </w:r>
      <w:r>
        <w:t xml:space="preserve">   Ente    </w:t>
      </w:r>
      <w:r>
        <w:t xml:space="preserve">   Kaninchen    </w:t>
      </w:r>
      <w:r>
        <w:t xml:space="preserve">   Schafe    </w:t>
      </w:r>
      <w:r>
        <w:t xml:space="preserve">   fuchs    </w:t>
      </w:r>
      <w:r>
        <w:t xml:space="preserve">   Eichhörnchen    </w:t>
      </w:r>
      <w:r>
        <w:t xml:space="preserve">   bar    </w:t>
      </w:r>
      <w:r>
        <w:t xml:space="preserve">   fisch    </w:t>
      </w:r>
      <w:r>
        <w:t xml:space="preserve">   lowe    </w:t>
      </w:r>
      <w:r>
        <w:t xml:space="preserve">   zebra    </w:t>
      </w:r>
      <w:r>
        <w:t xml:space="preserve">   delphin    </w:t>
      </w:r>
      <w:r>
        <w:t xml:space="preserve">   whale    </w:t>
      </w:r>
      <w:r>
        <w:t xml:space="preserve">   Nilpferd    </w:t>
      </w:r>
      <w:r>
        <w:t xml:space="preserve">   affe    </w:t>
      </w:r>
      <w:r>
        <w:t xml:space="preserve">   ziege    </w:t>
      </w:r>
      <w:r>
        <w:t xml:space="preserve">   Schwein    </w:t>
      </w:r>
      <w:r>
        <w:t xml:space="preserve">   pferd    </w:t>
      </w:r>
      <w:r>
        <w:t xml:space="preserve">   vogel    </w:t>
      </w:r>
      <w:r>
        <w:t xml:space="preserve">   katze    </w:t>
      </w:r>
      <w:r>
        <w:t xml:space="preserve">   hund    </w:t>
      </w:r>
      <w:r>
        <w:t xml:space="preserve">   Teire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Animals</dc:title>
  <dcterms:created xsi:type="dcterms:W3CDTF">2021-10-11T07:58:48Z</dcterms:created>
  <dcterms:modified xsi:type="dcterms:W3CDTF">2021-10-11T07:58:48Z</dcterms:modified>
</cp:coreProperties>
</file>