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Church style where the vaults are all the same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Architecture style characterized by pointed arches, ribbed vaults, and flying buttresses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and most popular church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Style that emphasizes symmetry and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Romanesque Castle in Bavaria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Historic Road in Germany that goes north-south, and is filled with historic sites and homes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Architecture style characterized by semi circular 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castle that inspired Cinderella's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Pre-Romanesque architecture style that was an attempt to recreate Roman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Style characterized by lights and shadows, dramatic appereance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Central Part of the church, where the congregation sits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Architecture</dc:title>
  <dcterms:created xsi:type="dcterms:W3CDTF">2021-10-11T07:58:34Z</dcterms:created>
  <dcterms:modified xsi:type="dcterms:W3CDTF">2021-10-11T07:58:34Z</dcterms:modified>
</cp:coreProperties>
</file>