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translation for "drinking"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translation for "man"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translation for "is"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translation for "woman"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translation for "no"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Masculine and neutral German translation for "a"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translation for "are"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translation for "yes"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Feminine German translation for "a"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translation for "girl"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translation for "water"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translation for "and"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translation for "bread"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translation for "boy"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translation for "she"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translation for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translation for "am"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translation for "child"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translation for "he"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translation for "I"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Basics</dc:title>
  <dcterms:created xsi:type="dcterms:W3CDTF">2021-10-11T07:59:55Z</dcterms:created>
  <dcterms:modified xsi:type="dcterms:W3CDTF">2021-10-11T07:59:55Z</dcterms:modified>
</cp:coreProperties>
</file>