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Bundeslaender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Bremen    </w:t>
      </w:r>
      <w:r>
        <w:t xml:space="preserve">   Bayern    </w:t>
      </w:r>
      <w:r>
        <w:t xml:space="preserve">   Hamburg    </w:t>
      </w:r>
      <w:r>
        <w:t xml:space="preserve">   Berlin    </w:t>
      </w:r>
      <w:r>
        <w:t xml:space="preserve">   Brandenburg    </w:t>
      </w:r>
      <w:r>
        <w:t xml:space="preserve">   Sachsen-Anhalt    </w:t>
      </w:r>
      <w:r>
        <w:t xml:space="preserve">   Sachsen    </w:t>
      </w:r>
      <w:r>
        <w:t xml:space="preserve">   Thueringen    </w:t>
      </w:r>
      <w:r>
        <w:t xml:space="preserve">   Hessen    </w:t>
      </w:r>
      <w:r>
        <w:t xml:space="preserve">   Baden-Wuettemburg    </w:t>
      </w:r>
      <w:r>
        <w:t xml:space="preserve">   Saarland    </w:t>
      </w:r>
      <w:r>
        <w:t xml:space="preserve">   Rheinland-Pfalz    </w:t>
      </w:r>
      <w:r>
        <w:t xml:space="preserve">   Nordrhein-Westphalen    </w:t>
      </w:r>
      <w:r>
        <w:t xml:space="preserve">   Niedersachsen    </w:t>
      </w:r>
      <w:r>
        <w:t xml:space="preserve">   Meklenburg-Vorpommern    </w:t>
      </w:r>
      <w:r>
        <w:t xml:space="preserve">   Schleswig-Holstein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Bundeslaender</dc:title>
  <dcterms:created xsi:type="dcterms:W3CDTF">2021-10-11T07:59:58Z</dcterms:created>
  <dcterms:modified xsi:type="dcterms:W3CDTF">2021-10-11T07:59:58Z</dcterms:modified>
</cp:coreProperties>
</file>