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Car Dealership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repairs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in coins or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strap that people wear in vehicles to avoid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window at the front of the passenger compartment of a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a price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period during which a retailer sells goods at reduced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payment through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Traffic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Reddish flakes on a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that houses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heavy motor vehicle used for transporting goods, materials, or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costs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written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sells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that is rented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buy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not driving in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covered boxlike motor vehicle, typically having A rear door and sliding doors on the side panels, used for transporting goods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limit on how much someone can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buys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circular object that rotates to allows a vehicle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thing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value of an object for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Car Dealership Vocab</dc:title>
  <dcterms:created xsi:type="dcterms:W3CDTF">2021-10-11T07:58:55Z</dcterms:created>
  <dcterms:modified xsi:type="dcterms:W3CDTF">2021-10-11T07:58:55Z</dcterms:modified>
</cp:coreProperties>
</file>