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Choice Board: Week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Schwimmen    </w:t>
      </w:r>
      <w:r>
        <w:t xml:space="preserve">   Fahren    </w:t>
      </w:r>
      <w:r>
        <w:t xml:space="preserve">   Gewichtheben    </w:t>
      </w:r>
      <w:r>
        <w:t xml:space="preserve">   Rennen    </w:t>
      </w:r>
      <w:r>
        <w:t xml:space="preserve">   Segeln    </w:t>
      </w:r>
      <w:r>
        <w:t xml:space="preserve">   Backen    </w:t>
      </w:r>
      <w:r>
        <w:t xml:space="preserve">   Kuchen    </w:t>
      </w:r>
      <w:r>
        <w:t xml:space="preserve">   Reiten    </w:t>
      </w:r>
      <w:r>
        <w:t xml:space="preserve">   Fahrradfahren    </w:t>
      </w:r>
      <w:r>
        <w:t xml:space="preserve">   Spielen    </w:t>
      </w:r>
      <w:r>
        <w:t xml:space="preserve">   Schmecken    </w:t>
      </w:r>
      <w:r>
        <w:t xml:space="preserve">   Brauchen    </w:t>
      </w:r>
      <w:r>
        <w:t xml:space="preserve">   Verkaufen    </w:t>
      </w:r>
      <w:r>
        <w:t xml:space="preserve">   Kaufen    </w:t>
      </w:r>
      <w:r>
        <w:t xml:space="preserve">   Lernen    </w:t>
      </w:r>
      <w:r>
        <w:t xml:space="preserve">   Machen    </w:t>
      </w:r>
      <w:r>
        <w:t xml:space="preserve">   Sein    </w:t>
      </w:r>
      <w:r>
        <w:t xml:space="preserve">   Haben    </w:t>
      </w:r>
      <w:r>
        <w:t xml:space="preserve">   Trinken    </w:t>
      </w:r>
      <w:r>
        <w:t xml:space="preserve">   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Choice Board: Week 33</dc:title>
  <dcterms:created xsi:type="dcterms:W3CDTF">2021-10-11T08:00:10Z</dcterms:created>
  <dcterms:modified xsi:type="dcterms:W3CDTF">2021-10-11T08:00:10Z</dcterms:modified>
</cp:coreProperties>
</file>