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Choice Board: Week 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Tee    </w:t>
      </w:r>
      <w:r>
        <w:t xml:space="preserve">   Stift    </w:t>
      </w:r>
      <w:r>
        <w:t xml:space="preserve">   Zwiebel    </w:t>
      </w:r>
      <w:r>
        <w:t xml:space="preserve">   Becher    </w:t>
      </w:r>
      <w:r>
        <w:t xml:space="preserve">   Käse    </w:t>
      </w:r>
      <w:r>
        <w:t xml:space="preserve">   Auto    </w:t>
      </w:r>
      <w:r>
        <w:t xml:space="preserve">   Eis    </w:t>
      </w:r>
      <w:r>
        <w:t xml:space="preserve">   Socken    </w:t>
      </w:r>
      <w:r>
        <w:t xml:space="preserve">   Muzik    </w:t>
      </w:r>
      <w:r>
        <w:t xml:space="preserve">   Schokolade    </w:t>
      </w:r>
      <w:r>
        <w:t xml:space="preserve">   Karte    </w:t>
      </w:r>
      <w:r>
        <w:t xml:space="preserve">   Hemd    </w:t>
      </w:r>
      <w:r>
        <w:t xml:space="preserve">   Krawatte    </w:t>
      </w:r>
      <w:r>
        <w:t xml:space="preserve">   Wein    </w:t>
      </w:r>
      <w:r>
        <w:t xml:space="preserve">   Kaffee    </w:t>
      </w:r>
      <w:r>
        <w:t xml:space="preserve">   Mais    </w:t>
      </w:r>
      <w:r>
        <w:t xml:space="preserve">   Snacks    </w:t>
      </w:r>
      <w:r>
        <w:t xml:space="preserve">   Werkzeug    </w:t>
      </w:r>
      <w:r>
        <w:t xml:space="preserve">   Essen    </w:t>
      </w:r>
      <w:r>
        <w:t xml:space="preserve">   Süßigkeiten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Choice Board: Week 38</dc:title>
  <dcterms:created xsi:type="dcterms:W3CDTF">2021-10-11T08:00:18Z</dcterms:created>
  <dcterms:modified xsi:type="dcterms:W3CDTF">2021-10-11T08:00:18Z</dcterms:modified>
</cp:coreProperties>
</file>