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Christmas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lebkuchen    </w:t>
      </w:r>
      <w:r>
        <w:t xml:space="preserve">   christstollen    </w:t>
      </w:r>
      <w:r>
        <w:t xml:space="preserve">   Marzipankartoffeln    </w:t>
      </w:r>
      <w:r>
        <w:t xml:space="preserve">   Heisse Maronen    </w:t>
      </w:r>
      <w:r>
        <w:t xml:space="preserve">   Gluehwein    </w:t>
      </w:r>
      <w:r>
        <w:t xml:space="preserve">   Weinachtspunsch    </w:t>
      </w:r>
      <w:r>
        <w:t xml:space="preserve">   kartoffelsalat mit wurst    </w:t>
      </w:r>
      <w:r>
        <w:t xml:space="preserve">   bratapfel    </w:t>
      </w:r>
      <w:r>
        <w:t xml:space="preserve">   karpfen    </w:t>
      </w:r>
      <w:r>
        <w:t xml:space="preserve">   rehruecken    </w:t>
      </w:r>
      <w:r>
        <w:t xml:space="preserve">   raclette    </w:t>
      </w:r>
      <w:r>
        <w:t xml:space="preserve">   fondue    </w:t>
      </w:r>
      <w:r>
        <w:t xml:space="preserve">   weihnachtsgans    </w:t>
      </w:r>
      <w:r>
        <w:t xml:space="preserve">   weihnachtsgebaeck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Christmas Food</dc:title>
  <dcterms:created xsi:type="dcterms:W3CDTF">2021-10-11T07:59:15Z</dcterms:created>
  <dcterms:modified xsi:type="dcterms:W3CDTF">2021-10-11T07:59:15Z</dcterms:modified>
</cp:coreProperties>
</file>