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Christmas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Gugelhupf    </w:t>
      </w:r>
      <w:r>
        <w:t xml:space="preserve">   BremerKlaben    </w:t>
      </w:r>
      <w:r>
        <w:t xml:space="preserve">   Aachenerprinten    </w:t>
      </w:r>
      <w:r>
        <w:t xml:space="preserve">   Dominostein    </w:t>
      </w:r>
      <w:r>
        <w:t xml:space="preserve">   springerle    </w:t>
      </w:r>
      <w:r>
        <w:t xml:space="preserve">   mashedpotato    </w:t>
      </w:r>
      <w:r>
        <w:t xml:space="preserve">   lebkuchen    </w:t>
      </w:r>
      <w:r>
        <w:t xml:space="preserve">   marzipan    </w:t>
      </w:r>
      <w:r>
        <w:t xml:space="preserve">   pretzel    </w:t>
      </w:r>
      <w:r>
        <w:t xml:space="preserve">   roast goose    </w:t>
      </w:r>
      <w:r>
        <w:t xml:space="preserve">   stollen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Christmas foods</dc:title>
  <dcterms:created xsi:type="dcterms:W3CDTF">2021-10-11T07:59:18Z</dcterms:created>
  <dcterms:modified xsi:type="dcterms:W3CDTF">2021-10-11T07:59:18Z</dcterms:modified>
</cp:coreProperties>
</file>