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Christmas songs</w:t>
      </w:r>
    </w:p>
    <w:p>
      <w:pPr>
        <w:pStyle w:val="Questions"/>
      </w:pPr>
      <w:r>
        <w:t xml:space="preserve">1. LSLTIE TNACH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 NNEMUABTNA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IESSEW EICWTANHH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LAEL EHJRA ERDWIE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RIH EENIRDLINK KTMEOM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IIHSEHDC SBICIHDUBEM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EISSWE ANCWIHHET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EALL ERJAH RDEIEW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YRSO,FT RED NNEMECHANS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N,GKIL NLCHECÖGK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Christmas songs</dc:title>
  <dcterms:created xsi:type="dcterms:W3CDTF">2021-10-11T07:59:20Z</dcterms:created>
  <dcterms:modified xsi:type="dcterms:W3CDTF">2021-10-11T07:59:20Z</dcterms:modified>
</cp:coreProperties>
</file>