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German Clothes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Boy dress shirt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Skirt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Shirt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Robe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Jacket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Pullover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Clothes </dc:title>
  <dcterms:created xsi:type="dcterms:W3CDTF">2021-10-11T07:59:47Z</dcterms:created>
  <dcterms:modified xsi:type="dcterms:W3CDTF">2021-10-11T07:59:47Z</dcterms:modified>
</cp:coreProperties>
</file>