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Kleid    </w:t>
      </w:r>
      <w:r>
        <w:t xml:space="preserve">   Hemd    </w:t>
      </w:r>
      <w:r>
        <w:t xml:space="preserve">   Jacke    </w:t>
      </w:r>
      <w:r>
        <w:t xml:space="preserve">   Socken    </w:t>
      </w:r>
      <w:r>
        <w:t xml:space="preserve">   Handschuhe    </w:t>
      </w:r>
      <w:r>
        <w:t xml:space="preserve">   Schuhe    </w:t>
      </w:r>
      <w:r>
        <w:t xml:space="preserve">   Tshirt    </w:t>
      </w:r>
      <w:r>
        <w:t xml:space="preserve">   Pulli    </w:t>
      </w:r>
      <w:r>
        <w:t xml:space="preserve">   Rock    </w:t>
      </w:r>
      <w:r>
        <w:t xml:space="preserve">   Mode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Clothes</dc:title>
  <dcterms:created xsi:type="dcterms:W3CDTF">2021-10-11T07:59:35Z</dcterms:created>
  <dcterms:modified xsi:type="dcterms:W3CDTF">2021-10-11T07:59:35Z</dcterms:modified>
</cp:coreProperties>
</file>