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Clothings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wear it to a soccer game or any other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wear it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Ladies wear it 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keeps your pants or skirt tight unto your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worn when it is raining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Girls wear it for school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Ladies wear it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worn by mostly men for a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made out of different types of gold and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Keeps your feet warm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it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your hand warm during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Worn in the winter or in cold weather, it is a type of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wear it to work under their jackets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put it on when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Worn to go out by everyone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Clothings</dc:title>
  <dcterms:created xsi:type="dcterms:W3CDTF">2021-10-11T07:59:26Z</dcterms:created>
  <dcterms:modified xsi:type="dcterms:W3CDTF">2021-10-11T07:59:26Z</dcterms:modified>
</cp:coreProperties>
</file>