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leave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used for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sit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get on a paper after you turn 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room you learn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Answered on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write these to your friend instead of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room you learn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search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check out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get one every three or nine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end of your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answer on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Taken with a camera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 Word</dc:title>
  <dcterms:created xsi:type="dcterms:W3CDTF">2021-10-11T07:58:56Z</dcterms:created>
  <dcterms:modified xsi:type="dcterms:W3CDTF">2021-10-11T07:58:56Z</dcterms:modified>
</cp:coreProperties>
</file>