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Tennis player [male]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Teacher [female]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Place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 you come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Student[female]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Birth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Wonderful!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Nick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Job/profession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2021-10-11T07:59:52Z</dcterms:created>
  <dcterms:modified xsi:type="dcterms:W3CDTF">2021-10-11T07:59:52Z</dcterms:modified>
</cp:coreProperties>
</file>