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green and leafy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fry it on a pan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add this for some sweetness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can catch this in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yellow with holes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grows from a tree and is 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smear this on bread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cook with this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drink it with cookies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drink it to wake 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Crossword</dc:title>
  <dcterms:created xsi:type="dcterms:W3CDTF">2021-10-11T07:59:56Z</dcterms:created>
  <dcterms:modified xsi:type="dcterms:W3CDTF">2021-10-11T07:59:56Z</dcterms:modified>
</cp:coreProperties>
</file>