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German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word for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please; to bring happiness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Empire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word for liquid precipitation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Clone Wars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word for snow in german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Lightning War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Famous WW2 Battle that was Germany's final push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German word for a Bernese Mountain Dog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german word for thunderstorm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german word for flamethrower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Germany's old Capital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Germany's new Captial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Austria in German</w:t>
            </w:r>
          </w:p>
        </w:tc>
      </w:tr>
    </w:tbl>
    <w:p>
      <w:pPr>
        <w:pStyle w:val="WordBankLarge"/>
      </w:pPr>
      <w:r>
        <w:t xml:space="preserve">   Berner Sennenhund    </w:t>
      </w:r>
      <w:r>
        <w:t xml:space="preserve">   Klonkriege    </w:t>
      </w:r>
      <w:r>
        <w:t xml:space="preserve">   gefällt    </w:t>
      </w:r>
      <w:r>
        <w:t xml:space="preserve">   flammenwerfer    </w:t>
      </w:r>
      <w:r>
        <w:t xml:space="preserve">   Regen    </w:t>
      </w:r>
      <w:r>
        <w:t xml:space="preserve">   Blitzkrieg    </w:t>
      </w:r>
      <w:r>
        <w:t xml:space="preserve">   Gewitter    </w:t>
      </w:r>
      <w:r>
        <w:t xml:space="preserve">   München    </w:t>
      </w:r>
      <w:r>
        <w:t xml:space="preserve">   Berlin    </w:t>
      </w:r>
      <w:r>
        <w:t xml:space="preserve">   Vater    </w:t>
      </w:r>
      <w:r>
        <w:t xml:space="preserve">   Schnee    </w:t>
      </w:r>
      <w:r>
        <w:t xml:space="preserve">   Österreich    </w:t>
      </w:r>
      <w:r>
        <w:t xml:space="preserve">   Reich    </w:t>
      </w:r>
      <w:r>
        <w:t xml:space="preserve">   Kampf der Ausbuchtung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German Crossword</dc:title>
  <dcterms:created xsi:type="dcterms:W3CDTF">2021-10-11T08:00:00Z</dcterms:created>
  <dcterms:modified xsi:type="dcterms:W3CDTF">2021-10-11T08:00:00Z</dcterms:modified>
</cp:coreProperties>
</file>