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ist rot und ist ein symbol für liebe?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ist ein anderas wort für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ist wenn du hast gewinnen am die welt.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ist wenn du hast welt fußall gewinst.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wenn du geld machst.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Es ist, wenn nichts gut 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ist, wenn du etwas wirklich liebst.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ist traurig.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 ist ein Motto.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 ist ein anderes Wort für extra.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2021-10-11T08:00:02Z</dcterms:created>
  <dcterms:modified xsi:type="dcterms:W3CDTF">2021-10-11T08:00:02Z</dcterms:modified>
</cp:coreProperties>
</file>