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Pomegranate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Cookies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Cauliflower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Radish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Cinnamon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Grapefruit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Green peas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Green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Crescent 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Zucchini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Eggplant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Mushrooms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Broccoli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Salt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Crossword </dc:title>
  <dcterms:created xsi:type="dcterms:W3CDTF">2021-10-11T08:00:10Z</dcterms:created>
  <dcterms:modified xsi:type="dcterms:W3CDTF">2021-10-11T08:00:10Z</dcterms:modified>
</cp:coreProperties>
</file>