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Crossword!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 ______ auf dem trampolin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schnecke geht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ist groß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ist weiß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 teacher said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Sie ____ away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Sie rennen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gibt _____ in der klasse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ist in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 ____ sie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Crossword! </dc:title>
  <dcterms:created xsi:type="dcterms:W3CDTF">2021-10-11T07:58:41Z</dcterms:created>
  <dcterms:modified xsi:type="dcterms:W3CDTF">2021-10-11T07:58:41Z</dcterms:modified>
</cp:coreProperties>
</file>