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wear this at the beach.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time of day is it when the sun goes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many pieces of artwork in this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it's cold out I need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only have one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word for when you made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___ to someone talk to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give this to someone on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have ___ my mom a present for her birthday.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carry all my notebooks to school in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you play a sport you do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are you called when you go to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We got ___ a lot of turkey for thanksgiving last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 pay with a ___ most of the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go to a restaurant you read 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walk across the ___ to get across the street.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Redlands have a study abroad program 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Drinking this makes your bones strong.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we live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college major studies the past?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city has a great coffee culture?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have a ___ named Kallie on Mönchsberg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are another ___ older on your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this is slow it is annoying.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 we climb up and down each day to go to town?</w:t>
            </w:r>
          </w:p>
        </w:tc>
      </w:tr>
    </w:tbl>
    <w:p>
      <w:pPr>
        <w:pStyle w:val="WordBankLarge"/>
      </w:pPr>
      <w:r>
        <w:t xml:space="preserve">   gemacht    </w:t>
      </w:r>
      <w:r>
        <w:t xml:space="preserve">   Student    </w:t>
      </w:r>
      <w:r>
        <w:t xml:space="preserve">   Morgen    </w:t>
      </w:r>
      <w:r>
        <w:t xml:space="preserve">   Österreich    </w:t>
      </w:r>
      <w:r>
        <w:t xml:space="preserve">   Jahre    </w:t>
      </w:r>
      <w:r>
        <w:t xml:space="preserve">   Wien    </w:t>
      </w:r>
      <w:r>
        <w:t xml:space="preserve">   gehört    </w:t>
      </w:r>
      <w:r>
        <w:t xml:space="preserve">   Zebrastreifen    </w:t>
      </w:r>
      <w:r>
        <w:t xml:space="preserve">   Geschenk    </w:t>
      </w:r>
      <w:r>
        <w:t xml:space="preserve">   Haustier    </w:t>
      </w:r>
      <w:r>
        <w:t xml:space="preserve">   kaufen    </w:t>
      </w:r>
      <w:r>
        <w:t xml:space="preserve">   Berg    </w:t>
      </w:r>
      <w:r>
        <w:t xml:space="preserve">   Stiegen    </w:t>
      </w:r>
      <w:r>
        <w:t xml:space="preserve">   Speisekarte    </w:t>
      </w:r>
      <w:r>
        <w:t xml:space="preserve">   Geschichte    </w:t>
      </w:r>
      <w:r>
        <w:t xml:space="preserve">   Museen    </w:t>
      </w:r>
      <w:r>
        <w:t xml:space="preserve">   trainieren    </w:t>
      </w:r>
      <w:r>
        <w:t xml:space="preserve">   gegessen    </w:t>
      </w:r>
      <w:r>
        <w:t xml:space="preserve">   Badeanzug     </w:t>
      </w:r>
      <w:r>
        <w:t xml:space="preserve">   Mantel    </w:t>
      </w:r>
      <w:r>
        <w:t xml:space="preserve">   Milch    </w:t>
      </w:r>
      <w:r>
        <w:t xml:space="preserve">   Kreditkarte    </w:t>
      </w:r>
      <w:r>
        <w:t xml:space="preserve">   W-Lan    </w:t>
      </w:r>
      <w:r>
        <w:t xml:space="preserve">   Schwester    </w:t>
      </w:r>
      <w:r>
        <w:t xml:space="preserve">   Rucksack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Crossword</dc:title>
  <dcterms:created xsi:type="dcterms:W3CDTF">2021-12-04T03:26:02Z</dcterms:created>
  <dcterms:modified xsi:type="dcterms:W3CDTF">2021-12-04T03:26:02Z</dcterms:modified>
</cp:coreProperties>
</file>