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Himbeersaft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Hanchen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Joghurt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Speisekarte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 Saft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 Quarl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Begrussen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Sahne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Nachspeise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sosse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pfeffer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wurstbrot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Limonade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 Braten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Bratwurst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Reis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Beere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 Musil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Nudel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2021-10-11T07:58:54Z</dcterms:created>
  <dcterms:modified xsi:type="dcterms:W3CDTF">2021-10-11T07:58:54Z</dcterms:modified>
</cp:coreProperties>
</file>