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go to wash your hands in the bathroom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open and 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put your clothes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cook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put drinks and food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turn on to add 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put down on the ground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should do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hang your clothes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look out to see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sleep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put throughout your house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 </dc:title>
  <dcterms:created xsi:type="dcterms:W3CDTF">2021-10-11T07:59:09Z</dcterms:created>
  <dcterms:modified xsi:type="dcterms:W3CDTF">2021-10-11T07:59:09Z</dcterms:modified>
</cp:coreProperties>
</file>