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By Ben Dixon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in Germany (hint: starts with a 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Bicycle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in german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20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soccer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for 'i'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1000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'sing'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 for 'you'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12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 for 'we'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By Ben Dixon</dc:title>
  <dcterms:created xsi:type="dcterms:W3CDTF">2021-10-11T08:00:08Z</dcterms:created>
  <dcterms:modified xsi:type="dcterms:W3CDTF">2021-10-11T08:00:08Z</dcterms:modified>
</cp:coreProperties>
</file>