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                                                    By: Stefan Butler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ist 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nummer monte ist Mai?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nummer monte ist März?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nummer monte ist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nummer monte ist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ist nein?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 ist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nummer monte ist 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ist 31 in Deutsch?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nummer monte ist Juli?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nummer monte ist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nummer monte ist Februar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nummer monte ist Juni?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nummer monte ist September?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nummer monte ist Oktober?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nummer monte ist Januar?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                                                    By: Stefan Butler</dc:title>
  <dcterms:created xsi:type="dcterms:W3CDTF">2021-10-11T07:59:02Z</dcterms:created>
  <dcterms:modified xsi:type="dcterms:W3CDTF">2021-10-11T07:59:02Z</dcterms:modified>
</cp:coreProperties>
</file>