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donner und blitz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tun im Schlaf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nicht kalt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nicht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nicht Sommer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nicht heiß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 Regen blockieren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monat nach Juni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 des Regenbogens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Blumen- und Regenzeit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Puzzle</dc:title>
  <dcterms:created xsi:type="dcterms:W3CDTF">2021-10-11T08:00:16Z</dcterms:created>
  <dcterms:modified xsi:type="dcterms:W3CDTF">2021-10-11T08:00:16Z</dcterms:modified>
</cp:coreProperties>
</file>