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Usually said when someone sneezes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German Number for 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German number for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thing you say before you say their name to a married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to say Yes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Said when you want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said when you are greeting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German number for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german number for 100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German number for 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German number for 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say when usually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said when your are given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to say Good Morning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Said when you meet someone new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to say No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thing you say before you say their name to a married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 Puzzle</dc:title>
  <dcterms:created xsi:type="dcterms:W3CDTF">2021-10-11T07:58:43Z</dcterms:created>
  <dcterms:modified xsi:type="dcterms:W3CDTF">2021-10-11T07:58:43Z</dcterms:modified>
</cp:coreProperties>
</file>