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German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Hundert minus sechzig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Hundert minus vierunddreissig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Hundert minus hundert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Vierzig plus dreissig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Neunzig plus zehn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Hundert minus zwanzig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Hundert minus funfzig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Zehn plus zwanzig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Neun plus eins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Dreissig plus dreissig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Funfzig plus vierzig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Zehn plus zehn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Crossword Puzzle</dc:title>
  <dcterms:created xsi:type="dcterms:W3CDTF">2021-10-11T07:58:58Z</dcterms:created>
  <dcterms:modified xsi:type="dcterms:W3CDTF">2021-10-11T07:58:58Z</dcterms:modified>
</cp:coreProperties>
</file>