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Crossword Puzzle The Best One You Can Find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Trinkt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Girl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Toilet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Doggy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Crossword Puzzle The Best One You Can Find </dc:title>
  <dcterms:created xsi:type="dcterms:W3CDTF">2021-10-11T07:59:41Z</dcterms:created>
  <dcterms:modified xsi:type="dcterms:W3CDTF">2021-10-11T07:59:41Z</dcterms:modified>
</cp:coreProperties>
</file>