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Herzlichen Glückwunsch    </w:t>
      </w:r>
      <w:r>
        <w:t xml:space="preserve">   riesig    </w:t>
      </w:r>
      <w:r>
        <w:t xml:space="preserve">   sich treffen    </w:t>
      </w:r>
      <w:r>
        <w:t xml:space="preserve">   weinen    </w:t>
      </w:r>
      <w:r>
        <w:t xml:space="preserve">   das baby    </w:t>
      </w:r>
      <w:r>
        <w:t xml:space="preserve">   lacheln    </w:t>
      </w:r>
      <w:r>
        <w:t xml:space="preserve">   wahrend    </w:t>
      </w:r>
      <w:r>
        <w:t xml:space="preserve">   es war    </w:t>
      </w:r>
      <w:r>
        <w:t xml:space="preserve">   um    </w:t>
      </w:r>
      <w:r>
        <w:t xml:space="preserve">   kussen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2021-10-11T07:59:13Z</dcterms:created>
  <dcterms:modified xsi:type="dcterms:W3CDTF">2021-10-11T07:59:13Z</dcterms:modified>
</cp:coreProperties>
</file>