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wenn dein Bauch schmerzt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Benutze es jeden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Du bist das, wenn du nur Gemüse isst.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Sie können diese sehen.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Du findest diese im Weltraum.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Es bedeutet zu übergeben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Es bedeutet, Ihr Gepäck auszupacken.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Du brauchst das, um das Land zu verlassen.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Mr. Cambron wäre das.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Etwas, das du überleben musst.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Wenn Sie jemanden besuchen, sind Sie 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Wenn Sie Ihr Bein brechen, muss es in dieses hineingelegt werden.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Sie wollen nicht auf diese rutschen.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So senden wir unsere Aufträge 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ein anderes Wort zum Verlassen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</dc:title>
  <dcterms:created xsi:type="dcterms:W3CDTF">2021-10-11T07:59:20Z</dcterms:created>
  <dcterms:modified xsi:type="dcterms:W3CDTF">2021-10-11T07:59:20Z</dcterms:modified>
</cp:coreProperties>
</file>