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wash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room you shower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make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plastic and scraps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food scraps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once the dishwasher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 a middle-way, a win-win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outside that you mow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this when the dishes get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do when the lawn gets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room you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spoilt, pampered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finished,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when the carpet gets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collects on old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2021-10-11T07:59:26Z</dcterms:created>
  <dcterms:modified xsi:type="dcterms:W3CDTF">2021-10-11T07:59:26Z</dcterms:modified>
</cp:coreProperties>
</file>