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Culture and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famous for hosting Oktoberfest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consumed meat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golden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Germans celebrate this upcoming holiday, along with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Germany is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theoretical physicist, who was born in Germany and developed the theory of relativity (HINT: E=MC2)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beer festival and travelling funfair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Dominant religion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is what Germany is called in the German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sport in Germany that involves kicking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company that designs and manufactures shoes, clothing, and accessories and is also popular 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Culture and Facts</dc:title>
  <dcterms:created xsi:type="dcterms:W3CDTF">2021-10-11T07:59:04Z</dcterms:created>
  <dcterms:modified xsi:type="dcterms:W3CDTF">2021-10-11T07:59:04Z</dcterms:modified>
</cp:coreProperties>
</file>