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schnitzel    </w:t>
      </w:r>
      <w:r>
        <w:t xml:space="preserve">   stollen    </w:t>
      </w:r>
      <w:r>
        <w:t xml:space="preserve">   apfelkuchen    </w:t>
      </w:r>
      <w:r>
        <w:t xml:space="preserve">   brezeln    </w:t>
      </w:r>
      <w:r>
        <w:t xml:space="preserve">   spatzle    </w:t>
      </w:r>
      <w:r>
        <w:t xml:space="preserve">   sauerkraut    </w:t>
      </w:r>
      <w:r>
        <w:t xml:space="preserve">   kartoffelkloesse    </w:t>
      </w:r>
      <w:r>
        <w:t xml:space="preserve">   kartoffelpuffer    </w:t>
      </w:r>
      <w:r>
        <w:t xml:space="preserve">   bratwurst    </w:t>
      </w:r>
      <w:r>
        <w:t xml:space="preserve">   rinderroulade    </w:t>
      </w:r>
      <w:r>
        <w:t xml:space="preserve">   schweinshaxe    </w:t>
      </w:r>
      <w:r>
        <w:t xml:space="preserve">   sauerbraten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Dishes</dc:title>
  <dcterms:created xsi:type="dcterms:W3CDTF">2021-10-11T08:00:15Z</dcterms:created>
  <dcterms:modified xsi:type="dcterms:W3CDTF">2021-10-11T08:00:15Z</dcterms:modified>
</cp:coreProperties>
</file>