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made using lettuce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cup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stays at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nescafe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rooms and kitchen are a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to be weeded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to buy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real ......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Simpson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aunt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to sleep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 or 2 or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granny smith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Lisa is Bart's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bedside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as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and .......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smile for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noise from 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Bart is Lisa's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English words</dc:title>
  <dcterms:created xsi:type="dcterms:W3CDTF">2021-10-11T07:59:28Z</dcterms:created>
  <dcterms:modified xsi:type="dcterms:W3CDTF">2021-10-11T07:59:28Z</dcterms:modified>
</cp:coreProperties>
</file>