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Exit Ticket - 4/9/2020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Exit Ticket - 4/9/2020</dc:title>
  <dcterms:created xsi:type="dcterms:W3CDTF">2021-10-11T08:00:11Z</dcterms:created>
  <dcterms:modified xsi:type="dcterms:W3CDTF">2021-10-11T08:00:11Z</dcterms:modified>
</cp:coreProperties>
</file>