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Expressionism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Beckmann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 genre in painting defined by its subject matter rather than artistic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were left before Kandinsky's 78th birthday when he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Moscow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Kandinsky become an official French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'The Night' translate into in German? (Hint: It's in the PowerPoint)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typical trait is to present the world solely from a subjective perspective, distorting it radically for emotional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is 'The Night'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Kandinsky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'Moscow I' located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Expressionism</dc:title>
  <dcterms:created xsi:type="dcterms:W3CDTF">2021-10-11T07:59:06Z</dcterms:created>
  <dcterms:modified xsi:type="dcterms:W3CDTF">2021-10-11T07:59:06Z</dcterms:modified>
</cp:coreProperties>
</file>