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Extended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Wir Gesungen    </w:t>
      </w:r>
      <w:r>
        <w:t xml:space="preserve">   Du Getrunken    </w:t>
      </w:r>
      <w:r>
        <w:t xml:space="preserve">   Ich Ferngesehen    </w:t>
      </w:r>
      <w:r>
        <w:t xml:space="preserve">   Du Gibst    </w:t>
      </w:r>
      <w:r>
        <w:t xml:space="preserve">   Du fahrst    </w:t>
      </w:r>
      <w:r>
        <w:t xml:space="preserve">   Ich geshlafen    </w:t>
      </w:r>
      <w:r>
        <w:t xml:space="preserve">   Du hast    </w:t>
      </w:r>
      <w:r>
        <w:t xml:space="preserve">   Ich Gegessen    </w:t>
      </w:r>
      <w:r>
        <w:t xml:space="preserve">   Ihr Habt    </w:t>
      </w:r>
      <w:r>
        <w:t xml:space="preserve">   Du Arbeitest    </w:t>
      </w:r>
      <w:r>
        <w:t xml:space="preserve">   Ich Spiele    </w:t>
      </w:r>
      <w:r>
        <w:t xml:space="preserve">   Wir 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Extended Homework</dc:title>
  <dcterms:created xsi:type="dcterms:W3CDTF">2021-10-11T07:59:53Z</dcterms:created>
  <dcterms:modified xsi:type="dcterms:W3CDTF">2021-10-11T07:59:53Z</dcterms:modified>
</cp:coreProperties>
</file>