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Familie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Dads Brothers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Parents Siblings Female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Dads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Parents Parents Female Kid At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Moms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Girl And A Boy Join In Life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Parents Siblings Son But Only To The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Parents Parents Male Kid At The Moment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Familie Part 2</dc:title>
  <dcterms:created xsi:type="dcterms:W3CDTF">2021-10-11T07:59:25Z</dcterms:created>
  <dcterms:modified xsi:type="dcterms:W3CDTF">2021-10-11T07:59:25Z</dcterms:modified>
</cp:coreProperties>
</file>