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Family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Cousin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Aunty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Cousin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Grandma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in German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Family Crossword Puzzle</dc:title>
  <dcterms:created xsi:type="dcterms:W3CDTF">2021-10-11T07:59:35Z</dcterms:created>
  <dcterms:modified xsi:type="dcterms:W3CDTF">2021-10-11T07:59:35Z</dcterms:modified>
</cp:coreProperties>
</file>