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Feste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Viel Bier wird bei diesem Fest getrunken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Viele Leute verkleiden sich und es ist ein sehr buntes 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für den Weihnachtseinkauf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 klassisches Halloween-kostüm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Tag des neuen Lebens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Silvesterbrauch, der deine Zukunft für das neue Jahr vorhersagt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Schokoladengenuss mit Nüssen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Glückliches Neues Jahr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 einem Knall feiern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beliebtes Getränk auf den Weihnachtsmärkten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Feste Crossword</dc:title>
  <dcterms:created xsi:type="dcterms:W3CDTF">2021-10-11T08:00:26Z</dcterms:created>
  <dcterms:modified xsi:type="dcterms:W3CDTF">2021-10-11T08:00:26Z</dcterms:modified>
</cp:coreProperties>
</file>