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Alt    </w:t>
      </w:r>
      <w:r>
        <w:t xml:space="preserve">   Basketball    </w:t>
      </w:r>
      <w:r>
        <w:t xml:space="preserve">   Bleiben    </w:t>
      </w:r>
      <w:r>
        <w:t xml:space="preserve">   Bravo    </w:t>
      </w:r>
      <w:r>
        <w:t xml:space="preserve">   Ein    </w:t>
      </w:r>
      <w:r>
        <w:t xml:space="preserve">   Ein Tor    </w:t>
      </w:r>
      <w:r>
        <w:t xml:space="preserve">   Eishockey    </w:t>
      </w:r>
      <w:r>
        <w:t xml:space="preserve">   Es gehts mir besser    </w:t>
      </w:r>
      <w:r>
        <w:t xml:space="preserve">   Fertig    </w:t>
      </w:r>
      <w:r>
        <w:t xml:space="preserve">   Gewinnen    </w:t>
      </w:r>
      <w:r>
        <w:t xml:space="preserve">   Haben    </w:t>
      </w:r>
      <w:r>
        <w:t xml:space="preserve">   Heute    </w:t>
      </w:r>
      <w:r>
        <w:t xml:space="preserve">   Ich habe Gluck    </w:t>
      </w:r>
      <w:r>
        <w:t xml:space="preserve">   Ich habe Hunger    </w:t>
      </w:r>
      <w:r>
        <w:t xml:space="preserve">   Immer    </w:t>
      </w:r>
      <w:r>
        <w:t xml:space="preserve">   Jetzt    </w:t>
      </w:r>
      <w:r>
        <w:t xml:space="preserve">   Kommen    </w:t>
      </w:r>
      <w:r>
        <w:t xml:space="preserve">   Mein Kopf tut weh    </w:t>
      </w:r>
      <w:r>
        <w:t xml:space="preserve">   Noch nicht    </w:t>
      </w:r>
      <w:r>
        <w:t xml:space="preserve">   Reiten    </w:t>
      </w:r>
      <w:r>
        <w:t xml:space="preserve">   Sein    </w:t>
      </w:r>
      <w:r>
        <w:t xml:space="preserve">   Stark    </w:t>
      </w:r>
      <w:r>
        <w:t xml:space="preserve">   Steh auf    </w:t>
      </w:r>
      <w:r>
        <w:t xml:space="preserve">   Super    </w:t>
      </w:r>
      <w:r>
        <w:t xml:space="preserve">   Tennis    </w:t>
      </w:r>
      <w:r>
        <w:t xml:space="preserve">   Toll    </w:t>
      </w:r>
      <w:r>
        <w:t xml:space="preserve">   Was    </w:t>
      </w:r>
      <w:r>
        <w:t xml:space="preserve">   Was ist los    </w:t>
      </w:r>
      <w:r>
        <w:t xml:space="preserve">   Wer    </w:t>
      </w:r>
      <w:r>
        <w:t xml:space="preserve">   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Find a Word</dc:title>
  <dcterms:created xsi:type="dcterms:W3CDTF">2021-10-11T08:00:03Z</dcterms:created>
  <dcterms:modified xsi:type="dcterms:W3CDTF">2021-10-11T08:00:03Z</dcterms:modified>
</cp:coreProperties>
</file>