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groB    </w:t>
      </w:r>
      <w:r>
        <w:t xml:space="preserve">   tennis    </w:t>
      </w:r>
      <w:r>
        <w:t xml:space="preserve">   reiten    </w:t>
      </w:r>
      <w:r>
        <w:t xml:space="preserve">   super    </w:t>
      </w:r>
      <w:r>
        <w:t xml:space="preserve">   bravo    </w:t>
      </w:r>
      <w:r>
        <w:t xml:space="preserve">   noch nicht    </w:t>
      </w:r>
      <w:r>
        <w:t xml:space="preserve">   toll    </w:t>
      </w:r>
      <w:r>
        <w:t xml:space="preserve">   Schnell    </w:t>
      </w:r>
      <w:r>
        <w:t xml:space="preserve">   Spitze    </w:t>
      </w:r>
      <w:r>
        <w:t xml:space="preserve">   stark    </w:t>
      </w:r>
      <w:r>
        <w:t xml:space="preserve">   oder    </w:t>
      </w:r>
      <w:r>
        <w:t xml:space="preserve">   wie    </w:t>
      </w:r>
      <w:r>
        <w:t xml:space="preserve">   wer    </w:t>
      </w:r>
      <w:r>
        <w:t xml:space="preserve">   dein    </w:t>
      </w:r>
      <w:r>
        <w:t xml:space="preserve">   mein    </w:t>
      </w:r>
      <w:r>
        <w:t xml:space="preserve">   ein    </w:t>
      </w:r>
      <w:r>
        <w:t xml:space="preserve">   alt    </w:t>
      </w:r>
      <w:r>
        <w:t xml:space="preserve">   ein Tor    </w:t>
      </w:r>
      <w:r>
        <w:t xml:space="preserve">   jetzt    </w:t>
      </w:r>
      <w:r>
        <w:t xml:space="preserve">   immer    </w:t>
      </w:r>
      <w:r>
        <w:t xml:space="preserve">   sein    </w:t>
      </w:r>
      <w:r>
        <w:t xml:space="preserve">   haben    </w:t>
      </w:r>
      <w:r>
        <w:t xml:space="preserve">   speilen    </w:t>
      </w:r>
      <w:r>
        <w:t xml:space="preserve">   kommen    </w:t>
      </w:r>
      <w:r>
        <w:t xml:space="preserve">   gewinnen    </w:t>
      </w:r>
      <w:r>
        <w:t xml:space="preserve">   bleiben    </w:t>
      </w:r>
      <w:r>
        <w:t xml:space="preserve">   heute    </w:t>
      </w:r>
      <w:r>
        <w:t xml:space="preserve">   Tischtennis    </w:t>
      </w:r>
      <w:r>
        <w:t xml:space="preserve">   fertig    </w:t>
      </w:r>
      <w:r>
        <w:t xml:space="preserve">   Fantastisch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Find a Word</dc:title>
  <dcterms:created xsi:type="dcterms:W3CDTF">2021-10-11T08:00:05Z</dcterms:created>
  <dcterms:modified xsi:type="dcterms:W3CDTF">2021-10-11T08:00:05Z</dcterms:modified>
</cp:coreProperties>
</file>