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athletik    </w:t>
      </w:r>
      <w:r>
        <w:t xml:space="preserve">   Basketball    </w:t>
      </w:r>
      <w:r>
        <w:t xml:space="preserve">   Handball    </w:t>
      </w:r>
      <w:r>
        <w:t xml:space="preserve">   Joggen    </w:t>
      </w:r>
      <w:r>
        <w:t xml:space="preserve">   Kanupolo    </w:t>
      </w:r>
      <w:r>
        <w:t xml:space="preserve">   Korball    </w:t>
      </w:r>
      <w:r>
        <w:t xml:space="preserve">   Krickett    </w:t>
      </w:r>
      <w:r>
        <w:t xml:space="preserve">   laufe    </w:t>
      </w:r>
      <w:r>
        <w:t xml:space="preserve">   Motorrad rennen    </w:t>
      </w:r>
      <w:r>
        <w:t xml:space="preserve">   Netzball    </w:t>
      </w:r>
      <w:r>
        <w:t xml:space="preserve">   Playstation    </w:t>
      </w:r>
      <w:r>
        <w:t xml:space="preserve">   Radfahren    </w:t>
      </w:r>
      <w:r>
        <w:t xml:space="preserve">   Rugby    </w:t>
      </w:r>
      <w:r>
        <w:t xml:space="preserve">   Schwimmen    </w:t>
      </w:r>
      <w:r>
        <w:t xml:space="preserve">   sehe fern    </w:t>
      </w:r>
      <w:r>
        <w:t xml:space="preserve">   Spazieren    </w:t>
      </w:r>
      <w:r>
        <w:t xml:space="preserve">   tanze    </w:t>
      </w:r>
      <w:r>
        <w:t xml:space="preserve">   Tanzen    </w:t>
      </w:r>
      <w:r>
        <w:t xml:space="preserve">   Tennis    </w:t>
      </w:r>
      <w:r>
        <w:t xml:space="preserve">   Tischtennis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Find a Word</dc:title>
  <dcterms:created xsi:type="dcterms:W3CDTF">2021-10-11T07:59:11Z</dcterms:created>
  <dcterms:modified xsi:type="dcterms:W3CDTF">2021-10-11T07:59:11Z</dcterms:modified>
</cp:coreProperties>
</file>